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818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4"/>
        <w:gridCol w:w="4802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Style w:val="cat-OrganizationNamegrp-23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Style w:val="cat-OrganizationNamegrp-23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22.05.2025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7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нарушил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присутствовал. О дате, времени и месте рассмотрения дела извещен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22.09.2025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86012523100040500002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выпиской из ЕГРЮЛ,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требованием от </w:t>
      </w:r>
      <w:r>
        <w:rPr>
          <w:rFonts w:ascii="Times New Roman" w:eastAsia="Times New Roman" w:hAnsi="Times New Roman" w:cs="Times New Roman"/>
          <w:sz w:val="28"/>
          <w:szCs w:val="28"/>
        </w:rPr>
        <w:t>22.05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полученным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 смягчающих и отягчающих административную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венность, мировым судьей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Style w:val="cat-OrganizationNamegrp-23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20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8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9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РКЦ Ханты-Мансийск//УФК по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10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ЕКС 40102810245370000007, БИК 007162163, ОКТМО 71871000,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72011601203019000140,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0412365400805008182515157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9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9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3rplc-4">
    <w:name w:val="cat-OrganizationName grp-2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ExternalSystemDefinedgrp-30rplc-16">
    <w:name w:val="cat-ExternalSystemDefined grp-30 rplc-16"/>
    <w:basedOn w:val="DefaultParagraphFont"/>
  </w:style>
  <w:style w:type="character" w:customStyle="1" w:styleId="cat-ExternalSystemDefinedgrp-31rplc-17">
    <w:name w:val="cat-ExternalSystemDefined grp-31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OrganizationNamegrp-23rplc-19">
    <w:name w:val="cat-OrganizationName grp-23 rplc-19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Sumgrp-20rplc-35">
    <w:name w:val="cat-Sum grp-20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9rplc-38">
    <w:name w:val="cat-Address grp-9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0rplc-43">
    <w:name w:val="cat-Address grp-10 rplc-43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9rplc-47">
    <w:name w:val="cat-FIO grp-19 rplc-47"/>
    <w:basedOn w:val="DefaultParagraphFont"/>
  </w:style>
  <w:style w:type="character" w:customStyle="1" w:styleId="cat-FIOgrp-19rplc-48">
    <w:name w:val="cat-FIO grp-19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